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书名：给莫文蔚的健美汤饮  中英文本</w:t>
      </w:r>
    </w:p>
    <w:p>
      <w:r>
        <w:t>作者：莫爸爸著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给莫文蔚的健美汤饮  中英文本 评论地址：https://www.jiaokey.com/book/detail/11446117.html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