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爱情刽子手</w:t>
      </w:r>
    </w:p>
    <w:p>
      <w:r>
        <w:rPr>
          <w:rFonts w:ascii="宋体" w:hAnsi="宋体" w:eastAsia="宋体"/>
          <w:sz w:val="24"/>
        </w:rPr>
        <w:t>（美）欧文·耶乐姆（Irvin D. Yalom）著；吕健忠译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（美）欧文·耶乐姆（Irvin D. Yalom）著；吕健忠译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本书出售、求购地址：https://www.jiaokey.com/book/detail/11446098.html</w:t>
      </w:r>
    </w:p>
    <w:p>
      <w:r>
        <w:t>更多相关图书推荐：https://www.jiaokey.com</w:t>
      </w:r>
    </w:p>
    <w:p>
      <w:r>
        <w:t>（美）欧文·耶乐姆（Irvin D. Yalom）著；吕健忠译 其他作品：https://www.jiaokey.com/tag/（美）欧文·耶乐姆（Irvin D. Yalom）著；吕健忠译.html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关键词搜索：https://www.jiaokey.com/tag/爱情刽子手.html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