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电路分析基础  （第二版）  （下册）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电路分析基础  （第二版）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本书出售、求购地址：https://www.jiaokey.com/book/detail/11446012.html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关键词搜索：https://www.jiaokey.com/tag/高等学校教材  电路分析基础  （第二版）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