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书名：毕加索画风</w:t>
      </w:r>
    </w:p>
    <w:p>
      <w:r>
        <w:t>作者：（西）毕加索绘；罗锦铨等编</w:t>
      </w:r>
    </w:p>
    <w:p>
      <w:r>
        <w:t>出版社：重庆：重庆出版社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毕加索画风 评论地址：https://www.jiaokey.com/book/detail/11445944.html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