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蝉蜕的翅膀  秦文贵的故事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蝉蜕的翅膀  秦文贵的故事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秦文贵(学科: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本书出售、求购地址：https://www.jiaokey.com/book/detail/11445920.html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关键词搜索：https://www.jiaokey.com/tag/秦文贵(学科: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