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故宫宝卷  再现一个真实的紫禁城</w:t>
      </w:r>
    </w:p>
    <w:p>
      <w:r>
        <w:rPr>
          <w:rFonts w:ascii="宋体" w:hAnsi="宋体" w:eastAsia="宋体"/>
          <w:sz w:val="24"/>
        </w:rPr>
        <w:t>王镜轮著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故宫宝卷  再现一个真实的紫禁城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王镜轮著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本书出售、求购地址：https://www.jiaokey.com/book/detail/11445919.html</w:t>
      </w:r>
    </w:p>
    <w:p>
      <w:r>
        <w:t>更多相关图书推荐：https://www.jiaokey.com</w:t>
      </w:r>
    </w:p>
    <w:p>
      <w:r>
        <w:t>王镜轮著 其他作品：https://www.jiaokey.com/tag/王镜轮著.html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关键词搜索：https://www.jiaokey.com/tag/故宫宝卷  再现一个真实的紫禁城.html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