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书名：通赢天下  东方十大财富家族</w:t>
      </w:r>
    </w:p>
    <w:p>
      <w:r>
        <w:t>作者：张俊杰主编</w:t>
      </w:r>
    </w:p>
    <w:p>
      <w:r>
        <w:t>出版社：北京:中国经济出版社,2005.01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通赢天下  东方十大财富家族 评论地址：https://www.jiaokey.com/book/detail/11445893.html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