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业务主管手册  业务绩效的衡量与策略</w:t>
      </w:r>
    </w:p>
    <w:p>
      <w:r>
        <w:rPr>
          <w:rFonts w:ascii="宋体" w:hAnsi="宋体" w:eastAsia="宋体"/>
          <w:sz w:val="24"/>
        </w:rPr>
        <w:t>王玲莉编著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业务主管手册  业务绩效的衡量与策略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本书出售、求购地址：https://www.jiaokey.com/book/detail/11445890.html</w:t>
      </w:r>
    </w:p>
    <w:p>
      <w:r>
        <w:t>更多相关图书推荐：https://www.jiaokey.com</w:t>
      </w:r>
    </w:p>
    <w:p>
      <w:r>
        <w:t>王玲莉编著 其他作品：https://www.jiaokey.com/tag/王玲莉编著.html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关键词搜索：https://www.jiaokey.com/tag/业务主管手册  业务绩效的衡量与策略.html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