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8  舞宫魔影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8  舞宫魔影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本书出售、求购地址：https://www.jiaokey.com/book/detail/11445868.html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关键词搜索：https://www.jiaokey.com/tag/霍桑探案集  8  舞宫魔影.html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