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  8  狐裘女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  8  狐裘女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本书出售、求购地址：https://www.jiaokey.com/book/detail/11445867.html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关键词搜索：https://www.jiaokey.com/tag/霍桑探案  8  狐裘女.html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