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矮凳桥风情  系列小说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矮凳桥风情  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本书出售、求购地址：https://www.jiaokey.com/book/detail/11445864.html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