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汽车帝国风云录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汽车帝国风云录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本书出售、求购地址：https://www.jiaokey.com/book/detail/11445845.html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关键词搜索：https://www.jiaokey.com/tag/汽车帝国风云录.html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