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B股操作完全手册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B股操作完全手册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本书出售、求购地址：https://www.jiaokey.com/book/detail/11445762.html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关键词搜索：https://www.jiaokey.com/tag/B股操作完全手册.html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