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面具后的女人  女人攻击力的破坏性和创造性</w:t>
      </w:r>
    </w:p>
    <w:p>
      <w:r>
        <w:rPr>
          <w:rFonts w:ascii="宋体" w:hAnsi="宋体" w:eastAsia="宋体"/>
          <w:sz w:val="24"/>
        </w:rPr>
        <w:t>（美）黛娜·克劳雷·杰克（Dana Crowley Jack）著；刘盛林译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面具后的女人  女人攻击力的破坏性和创造性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（美）黛娜·克劳雷·杰克（Dana Crowley Jack）著；刘盛林译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本书出售、求购地址：https://www.jiaokey.com/book/detail/11445744.html</w:t>
      </w:r>
    </w:p>
    <w:p>
      <w:r>
        <w:t>更多相关图书推荐：https://www.jiaokey.com</w:t>
      </w:r>
    </w:p>
    <w:p>
      <w:r>
        <w:t>（美）黛娜·克劳雷·杰克（Dana Crowley Jack）著；刘盛林译 其他作品：https://www.jiaokey.com/tag/（美）黛娜·克劳雷·杰克（Dana Crowley Jack）著；刘盛林译.html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关键词搜索：https://www.jiaokey.com/tag/面具后的女人  女人攻击力的破坏性和创造性.html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