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书名：财富沙龙  黄金版  中国市场经济中的28个热点问题</w:t>
      </w:r>
    </w:p>
    <w:p>
      <w:r>
        <w:t>作者：郭佩霖著</w:t>
      </w:r>
    </w:p>
    <w:p>
      <w:r>
        <w:t>出版社：广州：广州出版社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财富沙龙  黄金版  中国市场经济中的28个热点问题 评论地址：https://www.jiaokey.com/book/detail/11445737.html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