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不如一起有爱情  中英文对照</w:t>
      </w:r>
    </w:p>
    <w:p>
      <w:r>
        <w:rPr>
          <w:rFonts w:ascii="宋体" w:hAnsi="宋体" w:eastAsia="宋体"/>
          <w:sz w:val="24"/>
        </w:rPr>
        <w:t>蒋振东著；杨斌斌绘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不如一起有爱情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蒋振东著；杨斌斌绘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本书出售、求购地址：https://www.jiaokey.com/book/detail/11445736.html</w:t>
      </w:r>
    </w:p>
    <w:p>
      <w:r>
        <w:t>更多相关图书推荐：https://www.jiaokey.com</w:t>
      </w:r>
    </w:p>
    <w:p>
      <w:r>
        <w:t>蒋振东著；杨斌斌绘 其他作品：https://www.jiaokey.com/tag/蒋振东著；杨斌斌绘.html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关键词搜索：https://www.jiaokey.com/tag/不如一起有爱情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