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读懂你周围的人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读懂你周围的人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本书出售、求购地址：https://www.jiaokey.com/book/detail/11445711.html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关键词搜索：https://www.jiaokey.com/tag/读懂你周围的人.html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