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作者：（美）D.J.塞林格著；邱东林译</w:t>
      </w:r>
    </w:p>
    <w:p>
      <w:r>
        <w:t>出版社：兰州：敦煌文艺出版社</w:t>
      </w:r>
    </w:p>
    <w:p>
      <w:r>
        <w:t>出版日期：1999.10</w:t>
      </w:r>
    </w:p>
    <w:p>
      <w:r>
        <w:t>总页数：243</w:t>
      </w:r>
    </w:p>
    <w:p>
      <w:r>
        <w:t>更多请访问教客网: www.jiaokey.com</w:t>
      </w:r>
    </w:p>
    <w:p>
      <w:r>
        <w:t>麦田里的守望者 评论地址：https://www.jiaokey.com/book/detail/11445705.html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