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是真爱还是迷恋</w:t>
      </w:r>
    </w:p>
    <w:p>
      <w:r>
        <w:rPr>
          <w:rFonts w:ascii="宋体" w:hAnsi="宋体" w:eastAsia="宋体"/>
          <w:sz w:val="24"/>
        </w:rPr>
        <w:t>（美）芭芭拉·安吉丽思（Barbara de Angelis）著；刘馥译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是真爱还是迷恋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（美）芭芭拉·安吉丽思（Barbara de Angelis）著；刘馥译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海口：三环出版社；海口：海南出版社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本书出售、求购地址：https://www.jiaokey.com/book/detail/11445635.html</w:t>
      </w:r>
    </w:p>
    <w:p>
      <w:r>
        <w:t>更多相关图书推荐：https://www.jiaokey.com</w:t>
      </w:r>
    </w:p>
    <w:p>
      <w:r>
        <w:t>（美）芭芭拉·安吉丽思（Barbara de Angelis）著；刘馥译 其他作品：https://www.jiaokey.com/tag/（美）芭芭拉·安吉丽思（Barbara de Angelis）著；刘馥译.html</w:t>
      </w:r>
    </w:p>
    <w:p>
      <w:r>
        <w:t>海口：三环出版社；海口：海南出版社 出版图书：https://www.jiaokey.com/tag/海口：三环出版社；海口：海南出版社.html</w:t>
      </w:r>
    </w:p>
    <w:p>
      <w:r>
        <w:t>关键词搜索：https://www.jiaokey.com/tag/是真爱还是迷恋.html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