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社会经济  第二辑  第二册</w:t>
      </w:r>
    </w:p>
    <w:p>
      <w:r>
        <w:rPr>
          <w:rFonts w:ascii="宋体" w:hAnsi="宋体" w:eastAsia="宋体"/>
          <w:sz w:val="24"/>
        </w:rPr>
        <w:t>李定一  包遵彭  吴相湘编纂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社会经济  第二辑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  包遵彭  吴相湘编纂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本书出售、求购地址：https://www.jiaokey.com/book/detail/11445574.html</w:t>
      </w:r>
    </w:p>
    <w:p>
      <w:r>
        <w:t>更多相关图书推荐：https://www.jiaokey.com</w:t>
      </w:r>
    </w:p>
    <w:p>
      <w:r>
        <w:t>李定一  包遵彭  吴相湘编纂 其他作品：https://www.jiaokey.com/tag/李定一  包遵彭  吴相湘编纂.html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社会经济  第二辑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