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虚拟世界  电脑应用的无限空间</w:t>
      </w:r>
    </w:p>
    <w:p>
      <w:r>
        <w:rPr>
          <w:rFonts w:ascii="宋体" w:hAnsi="宋体" w:eastAsia="宋体"/>
          <w:sz w:val="24"/>
        </w:rPr>
        <w:t>王会，武爱民著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虚拟世界  电脑应用的无限空间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本书出售、求购地址：https://www.jiaokey.com/book/detail/11445550.html</w:t>
      </w:r>
    </w:p>
    <w:p>
      <w:r>
        <w:t>更多相关图书推荐：https://www.jiaokey.com</w:t>
      </w:r>
    </w:p>
    <w:p>
      <w:r>
        <w:t>王会，武爱民著 其他作品：https://www.jiaokey.com/tag/王会，武爱民著.html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关键词搜索：https://www.jiaokey.com/tag/虚拟世界  电脑应用的无限空间.html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