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计算机等级考试辅导  （一级）  计算机基础知识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计算机等级考试辅导  （一级）  计算机基础知识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本书出售、求购地址：https://www.jiaokey.com/book/detail/11445525.html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关键词搜索：https://www.jiaokey.com/tag/计算机等级考试辅导  （一级）  计算机基础知识.html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