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走向现代金融制度  兼论中国金融业“入世”</w:t>
      </w:r>
    </w:p>
    <w:p>
      <w:r>
        <w:rPr>
          <w:rFonts w:ascii="宋体" w:hAnsi="宋体" w:eastAsia="宋体"/>
          <w:sz w:val="24"/>
        </w:rPr>
        <w:t>景学成著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4551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走向现代金融制度  兼论中国金融业“入世”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景学成著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世界贸易组织(学科: 影响 学科: 金融体制 地点: 中国) 世界贸易组织 金融体制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本书出售、求购地址：https://www.jiaokey.com/book/detail/11445518.html</w:t>
      </w:r>
    </w:p>
    <w:p>
      <w:r>
        <w:t>更多相关图书推荐：https://www.jiaokey.com</w:t>
      </w:r>
    </w:p>
    <w:p>
      <w:r>
        <w:t>景学成著 其他作品：https://www.jiaokey.com/tag/景学成著.html</w:t>
      </w:r>
    </w:p>
    <w:p>
      <w:r>
        <w:t>上海：上海财经大学出版社 出版图书：https://www.jiaokey.com/tag/上海：上海财经大学出版社.html</w:t>
      </w:r>
    </w:p>
    <w:p>
      <w:r>
        <w:t>关键词搜索：https://www.jiaokey.com/tag/世界贸易组织(学科: 影响 学科: 金融体制 地点: 中国) 世界贸易组织 金融体制.html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