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黄达书集  第5卷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黄达书集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本书出售、求购地址：https://www.jiaokey.com/book/detail/11445500.html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关键词搜索：https://www.jiaokey.com/tag/黄达书集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