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毕卡索</w:t>
      </w:r>
    </w:p>
    <w:p>
      <w:r>
        <w:rPr>
          <w:rFonts w:ascii="宋体" w:hAnsi="宋体" w:eastAsia="宋体"/>
          <w:sz w:val="24"/>
        </w:rPr>
        <w:t>廖惠珍，赵慧如编辑；中国对外翻译社，李长山译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毕卡索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廖惠珍，赵慧如编辑；中国对外翻译社，李长山译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锦绣出版社；文库出版社股份有限公司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本书出售、求购地址：https://www.jiaokey.com/book/detail/11445460.html</w:t>
      </w:r>
    </w:p>
    <w:p>
      <w:r>
        <w:t>更多相关图书推荐：https://www.jiaokey.com</w:t>
      </w:r>
    </w:p>
    <w:p>
      <w:r>
        <w:t>廖惠珍，赵慧如编辑；中国对外翻译社，李长山译 其他作品：https://www.jiaokey.com/tag/廖惠珍，赵慧如编辑；中国对外翻译社，李长山译.html</w:t>
      </w:r>
    </w:p>
    <w:p>
      <w:r>
        <w:t>锦绣出版社；文库出版社股份有限公司 出版图书：https://www.jiaokey.com/tag/锦绣出版社；文库出版社股份有限公司.html</w:t>
      </w:r>
    </w:p>
    <w:p>
      <w:r>
        <w:t>关键词搜索：https://www.jiaokey.com/tag/毕卡索.html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