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新家庭生活百科  上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新家庭生活百科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本书出售、求购地址：https://www.jiaokey.com/book/detail/11445456.html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关键词搜索：https://www.jiaokey.com/tag/新家庭生活百科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