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还有人看广告吗？  颠覆传统，占领市场的营销传播新创意</w:t>
      </w:r>
    </w:p>
    <w:p>
      <w:r>
        <w:rPr>
          <w:rFonts w:ascii="宋体" w:hAnsi="宋体" w:eastAsia="宋体"/>
          <w:sz w:val="24"/>
        </w:rPr>
        <w:t>（美）马克·奥斯汀（Mark Austin），（美）吉姆·艾吉森（Jim Aitchison）著；郑梭南译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还有人看广告吗？  颠覆传统，占领市场的营销传播新创意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（美）马克·奥斯汀（Mark Austin），（美）吉姆·艾吉森（Jim Aitchison）著；郑梭南译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本书出售、求购地址：https://www.jiaokey.com/book/detail/11445444.html</w:t>
      </w:r>
    </w:p>
    <w:p>
      <w:r>
        <w:t>更多相关图书推荐：https://www.jiaokey.com</w:t>
      </w:r>
    </w:p>
    <w:p>
      <w:r>
        <w:t>（美）马克·奥斯汀（Mark Austin），（美）吉姆·艾吉森（Jim Aitchison）著；郑梭南译 其他作品：https://www.jiaokey.com/tag/（美）马克·奥斯汀（Mark Austin），（美）吉姆·艾吉森（Jim Aitchison）著；郑梭南译.html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关键词搜索：https://www.jiaokey.com/tag/还有人看广告吗？  颠覆传统，占领市场的营销传播新创意.html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