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教你养育乖宝宝</w:t>
      </w:r>
    </w:p>
    <w:p>
      <w:r>
        <w:rPr>
          <w:rFonts w:ascii="宋体" w:hAnsi="宋体" w:eastAsia="宋体"/>
          <w:sz w:val="24"/>
        </w:rPr>
        <w:t>朱素侠，灵璧主编；张晓宁，彭波，冯照军，熊黎杰，梁燕波，田华丽，朱海梅，陈新顺等编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教你养育乖宝宝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朱素侠，灵璧主编；张晓宁，彭波，冯照军，熊黎杰，梁燕波，田华丽，朱海梅，陈新顺等编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本书出售、求购地址：https://www.jiaokey.com/book/detail/11445391.html</w:t>
      </w:r>
    </w:p>
    <w:p>
      <w:r>
        <w:t>更多相关图书推荐：https://www.jiaokey.com</w:t>
      </w:r>
    </w:p>
    <w:p>
      <w:r>
        <w:t>朱素侠，灵璧主编；张晓宁，彭波，冯照军，熊黎杰，梁燕波，田华丽，朱海梅，陈新顺等编 其他作品：https://www.jiaokey.com/tag/朱素侠，灵璧主编；张晓宁，彭波，冯照军，熊黎杰，梁燕波，田华丽，朱海梅，陈新顺等编.html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关键词搜索：https://www.jiaokey.com/tag/教你养育乖宝宝.html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