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养生与保健  家庭儿童健康诊所</w:t>
      </w:r>
    </w:p>
    <w:p>
      <w:r>
        <w:rPr>
          <w:rFonts w:ascii="宋体" w:hAnsi="宋体" w:eastAsia="宋体"/>
          <w:sz w:val="24"/>
        </w:rPr>
        <w:t>张震宙，许文通编著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养生与保健  家庭儿童健康诊所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张震宙，许文通编著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本书出售、求购地址：https://www.jiaokey.com/book/detail/11445380.html</w:t>
      </w:r>
    </w:p>
    <w:p>
      <w:r>
        <w:t>更多相关图书推荐：https://www.jiaokey.com</w:t>
      </w:r>
    </w:p>
    <w:p>
      <w:r>
        <w:t>张震宙，许文通编著 其他作品：https://www.jiaokey.com/tag/张震宙，许文通编著.html</w:t>
      </w:r>
    </w:p>
    <w:p>
      <w:r>
        <w:t>北京：中国经济出版社 出版图书：https://www.jiaokey.com/tag/北京：中国经济出版社.html</w:t>
      </w:r>
    </w:p>
    <w:p>
      <w:r>
        <w:t>关键词搜索：https://www.jiaokey.com/tag/养生与保健  家庭儿童健康诊所.html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