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战争目光  战争或战争边缘小说批评</w:t>
      </w:r>
    </w:p>
    <w:p>
      <w:r>
        <w:rPr>
          <w:rFonts w:ascii="宋体" w:hAnsi="宋体" w:eastAsia="宋体"/>
          <w:sz w:val="24"/>
        </w:rPr>
        <w:t>周政保著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战争目光  战争或战争边缘小说批评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周政保著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本书出售、求购地址：https://www.jiaokey.com/book/detail/11445294.html</w:t>
      </w:r>
    </w:p>
    <w:p>
      <w:r>
        <w:t>更多相关图书推荐：https://www.jiaokey.com</w:t>
      </w:r>
    </w:p>
    <w:p>
      <w:r>
        <w:t>周政保著 其他作品：https://www.jiaokey.com/tag/周政保著.html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关键词搜索：https://www.jiaokey.com/tag/战争目光  战争或战争边缘小说批评.html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