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中国古代艳史大系  第4卷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中国古代艳史大系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本书出售、求购地址：https://www.jiaokey.com/book/detail/11445287.html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关键词搜索：https://www.jiaokey.com/tag/中国古代艳史大系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