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蜃楼志全传</w:t>
      </w:r>
    </w:p>
    <w:p>
      <w:r>
        <w:rPr>
          <w:rFonts w:ascii="宋体" w:hAnsi="宋体" w:eastAsia="宋体"/>
          <w:sz w:val="24"/>
        </w:rPr>
        <w:t>（清）瘐岭劳人著；（清）佚名著；（明）嘉禾餐花主人著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蜃楼志全传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（清）瘐岭劳人著；（清）佚名著；（明）嘉禾餐花主人著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本书出售、求购地址：https://www.jiaokey.com/book/detail/11445283.html</w:t>
      </w:r>
    </w:p>
    <w:p>
      <w:r>
        <w:t>更多相关图书推荐：https://www.jiaokey.com</w:t>
      </w:r>
    </w:p>
    <w:p>
      <w:r>
        <w:t>（清）瘐岭劳人著；（清）佚名著；（明）嘉禾餐花主人著 其他作品：https://www.jiaokey.com/tag/（清）瘐岭劳人著；（清）佚名著；（明）嘉禾餐花主人著.html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关键词搜索：https://www.jiaokey.com/tag/蜃楼志全传.html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