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西非  2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西非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本书出售、求购地址：https://www.jiaokey.com/book/detail/11445269.html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北京世界知识出版社 出版图书：https://www.jiaokey.com/tag/北京世界知识出版社.html</w:t>
      </w:r>
    </w:p>
    <w:p>
      <w:r>
        <w:t>关键词搜索：https://www.jiaokey.com/tag/各国概况  西非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