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一切为了爱</w:t>
      </w:r>
    </w:p>
    <w:p>
      <w:r>
        <w:rPr>
          <w:rFonts w:ascii="宋体" w:hAnsi="宋体" w:eastAsia="宋体"/>
          <w:sz w:val="24"/>
        </w:rPr>
        <w:t>（德）康萨利克（Heinz G.Konsalik）著；姚力译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（德）康萨利克（Heinz G.Konsalik）著；姚力译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本书出售、求购地址：https://www.jiaokey.com/book/detail/11445213.html</w:t>
      </w:r>
    </w:p>
    <w:p>
      <w:r>
        <w:t>更多相关图书推荐：https://www.jiaokey.com</w:t>
      </w:r>
    </w:p>
    <w:p>
      <w:r>
        <w:t>（德）康萨利克（Heinz G.Konsalik）著；姚力译 其他作品：https://www.jiaokey.com/tag/（德）康萨利克（Heinz G.Konsalik）著；姚力译.html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关键词搜索：https://www.jiaokey.com/tag/一切为了爱.html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