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投向新视野  深圳宣传思想工作随感录</w:t>
      </w:r>
    </w:p>
    <w:p>
      <w:r>
        <w:rPr>
          <w:rFonts w:ascii="宋体" w:hAnsi="宋体" w:eastAsia="宋体"/>
          <w:sz w:val="24"/>
        </w:rPr>
        <w:t>杨广慧著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投向新视野  深圳宣传思想工作随感录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本书出售、求购地址：https://www.jiaokey.com/book/detail/11445194.html</w:t>
      </w:r>
    </w:p>
    <w:p>
      <w:r>
        <w:t>更多相关图书推荐：https://www.jiaokey.com</w:t>
      </w:r>
    </w:p>
    <w:p>
      <w:r>
        <w:t>杨广慧著 其他作品：https://www.jiaokey.com/tag/杨广慧著.html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关键词搜索：https://www.jiaokey.com/tag/投向新视野  深圳宣传思想工作随感录.html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