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女人是男人的世界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女人是男人的世界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本书出售、求购地址：https://www.jiaokey.com/book/detail/11445167.html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关键词搜索：https://www.jiaokey.com/tag/女人是男人的世界.html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