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印象派大师 新的视觉艺术 A new way of seeing</w:t>
      </w:r>
    </w:p>
    <w:p>
      <w:r>
        <w:rPr>
          <w:rFonts w:ascii="宋体" w:hAnsi="宋体" w:eastAsia="宋体"/>
          <w:sz w:val="24"/>
        </w:rPr>
        <w:t>Francesco Salvi著；L. R. Galante，Andrea Ricciardi插画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印象派大师 新的视觉艺术 A new way of seeing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Salvi著；L. R. Galante，Andrea Ricciardi插画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本书出售、求购地址：https://www.jiaokey.com/book/detail/11445137.html</w:t>
      </w:r>
    </w:p>
    <w:p>
      <w:r>
        <w:t>更多相关图书推荐：https://www.jiaokey.com</w:t>
      </w:r>
    </w:p>
    <w:p>
      <w:r>
        <w:t>Francesco Salvi著；L. R. Galante，Andrea Ricciardi插画 其他作品：https://www.jiaokey.com/tag/Francesco Salvi著；L. R. Galante，Andrea Ricciardi插画.html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关键词搜索：https://www.jiaokey.com/tag/印象派大师 新的视觉艺术 A new way of seeing.html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