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中国新时期优秀文化设施图典  下</w:t>
      </w:r>
    </w:p>
    <w:p>
      <w:r>
        <w:rPr>
          <w:rFonts w:ascii="宋体" w:hAnsi="宋体" w:eastAsia="宋体"/>
          <w:sz w:val="24"/>
        </w:rPr>
        <w:t>郭沫勤，张二虎，孙若风主编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中国新时期优秀文化设施图典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郭沫勤，张二虎，孙若风主编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本书出售、求购地址：https://www.jiaokey.com/book/detail/11445133.html</w:t>
      </w:r>
    </w:p>
    <w:p>
      <w:r>
        <w:t>更多相关图书推荐：https://www.jiaokey.com</w:t>
      </w:r>
    </w:p>
    <w:p>
      <w:r>
        <w:t>郭沫勤，张二虎，孙若风主编 其他作品：https://www.jiaokey.com/tag/郭沫勤，张二虎，孙若风主编.html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关键词搜索：https://www.jiaokey.com/tag/中国新时期优秀文化设施图典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