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第一女子侦探所之-漂亮女孩的美德</w:t>
      </w:r>
    </w:p>
    <w:p>
      <w:r>
        <w:rPr>
          <w:rFonts w:ascii="宋体" w:hAnsi="宋体" w:eastAsia="宋体"/>
          <w:sz w:val="24"/>
        </w:rPr>
        <w:t>（英）亚历山大·麦考尔·史密斯，范蕾译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第一女子侦探所之-漂亮女孩的美德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（英）亚历山大·麦考尔·史密斯，范蕾译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本书出售、求购地址：https://www.jiaokey.com/book/detail/11445092.html</w:t>
      </w:r>
    </w:p>
    <w:p>
      <w:r>
        <w:t>更多相关图书推荐：https://www.jiaokey.com</w:t>
      </w:r>
    </w:p>
    <w:p>
      <w:r>
        <w:t>（英）亚历山大·麦考尔·史密斯，范蕾译 其他作品：https://www.jiaokey.com/tag/（英）亚历山大·麦考尔·史密斯，范蕾译.html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关键词搜索：https://www.jiaokey.com/tag/第一女子侦探所之-漂亮女孩的美德.html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