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书名：畅意隐秘卫生间空间设计</w:t>
      </w:r>
    </w:p>
    <w:p>
      <w:r>
        <w:t>作者：（英）苏珊娜·雅德利（Suzanne Ardley）著；庄委桐译</w:t>
      </w:r>
    </w:p>
    <w:p>
      <w:r>
        <w:t>出版社：广州:广州出版社,1999.11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畅意隐秘卫生间空间设计 评论地址：https://www.jiaokey.com/book/detail/11445061.html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