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中国居家空间设计  儿童房·吧台·阳台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中国居家空间设计  儿童房·吧台·阳台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本书出售、求购地址：https://www.jiaokey.com/book/detail/11445060.html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关键词搜索：https://www.jiaokey.com/tag/中国居家空间设计  儿童房·吧台·阳台.html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