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实景拍摄专业版  08  厨房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实景拍摄专业版  08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本书出售、求购地址：https://www.jiaokey.com/book/detail/11445059.html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实景拍摄专业版  08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