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一本打开的日记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一本打开的日记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本书出售、求购地址：https://www.jiaokey.com/book/detail/11445040.html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关键词搜索：https://www.jiaokey.com/tag/一本打开的日记.html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