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马歇医生的四个儿子</w:t>
      </w:r>
    </w:p>
    <w:p>
      <w:r>
        <w:rPr>
          <w:rFonts w:ascii="宋体" w:hAnsi="宋体" w:eastAsia="宋体"/>
          <w:sz w:val="24"/>
        </w:rPr>
        <w:t>（法）布里吉特·奥贝尔（Brigitte Aubert）著；王岩，寇铭译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马歇医生的四个儿子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（法）布里吉特·奥贝尔（Brigitte Aubert）著；王岩，寇铭译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本书出售、求购地址：https://www.jiaokey.com/book/detail/11445038.html</w:t>
      </w:r>
    </w:p>
    <w:p>
      <w:r>
        <w:t>更多相关图书推荐：https://www.jiaokey.com</w:t>
      </w:r>
    </w:p>
    <w:p>
      <w:r>
        <w:t>（法）布里吉特·奥贝尔（Brigitte Aubert）著；王岩，寇铭译 其他作品：https://www.jiaokey.com/tag/（法）布里吉特·奥贝尔（Brigitte Aubert）著；王岩，寇铭译.html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关键词搜索：https://www.jiaokey.com/tag/马歇医生的四个儿子.html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