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台湾名家名作丛书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台湾名家名作丛书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本书出售、求购地址：https://www.jiaokey.com/book/detail/11445013.html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关键词搜索：https://www.jiaokey.com/tag/台湾名家名作丛书.html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