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找回自己脸面的人  瓦戈涅尔教授的发明</w:t>
      </w:r>
    </w:p>
    <w:p>
      <w:r>
        <w:rPr>
          <w:rFonts w:ascii="宋体" w:hAnsi="宋体" w:eastAsia="宋体"/>
          <w:sz w:val="24"/>
        </w:rPr>
        <w:t>（苏）别利亚耶夫著；谷兴亚，贾明译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找回自己脸面的人  瓦戈涅尔教授的发明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（苏）别利亚耶夫著；谷兴亚，贾明译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本书出售、求购地址：https://www.jiaokey.com/book/detail/11445000.html</w:t>
      </w:r>
    </w:p>
    <w:p>
      <w:r>
        <w:t>更多相关图书推荐：https://www.jiaokey.com</w:t>
      </w:r>
    </w:p>
    <w:p>
      <w:r>
        <w:t>（苏）别利亚耶夫著；谷兴亚，贾明译 其他作品：https://www.jiaokey.com/tag/（苏）别利亚耶夫著；谷兴亚，贾明译.html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关键词搜索：https://www.jiaokey.com/tag/找回自己脸面的人  瓦戈涅尔教授的发明.html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