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沉船岛  在深渊上  休眠</w:t>
      </w:r>
    </w:p>
    <w:p>
      <w:r>
        <w:rPr>
          <w:rFonts w:ascii="宋体" w:hAnsi="宋体" w:eastAsia="宋体"/>
          <w:sz w:val="24"/>
        </w:rPr>
        <w:t>（苏）别利亚耶夫著；宝宸，孟庆枢，韩志洁译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沉船岛  在深渊上  休眠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（苏）别利亚耶夫著；宝宸，孟庆枢，韩志洁译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本书出售、求购地址：https://www.jiaokey.com/book/detail/11444996.html</w:t>
      </w:r>
    </w:p>
    <w:p>
      <w:r>
        <w:t>更多相关图书推荐：https://www.jiaokey.com</w:t>
      </w:r>
    </w:p>
    <w:p>
      <w:r>
        <w:t>（苏）别利亚耶夫著；宝宸，孟庆枢，韩志洁译 其他作品：https://www.jiaokey.com/tag/（苏）别利亚耶夫著；宝宸，孟庆枢，韩志洁译.html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关键词搜索：https://www.jiaokey.com/tag/沉船岛  在深渊上  休眠.html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