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铁玫瑰</w:t>
      </w:r>
    </w:p>
    <w:p>
      <w:r>
        <w:rPr>
          <w:rFonts w:ascii="宋体" w:hAnsi="宋体" w:eastAsia="宋体"/>
          <w:sz w:val="24"/>
        </w:rPr>
        <w:t>（法）布里吉特·奥贝尔著；朱雪林，黄传根译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（法）布里吉特·奥贝尔著；朱雪林，黄传根译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本书出售、求购地址：https://www.jiaokey.com/book/detail/11444967.html</w:t>
      </w:r>
    </w:p>
    <w:p>
      <w:r>
        <w:t>更多相关图书推荐：https://www.jiaokey.com</w:t>
      </w:r>
    </w:p>
    <w:p>
      <w:r>
        <w:t>（法）布里吉特·奥贝尔著；朱雪林，黄传根译 其他作品：https://www.jiaokey.com/tag/（法）布里吉特·奥贝尔著；朱雪林，黄传根译.html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关键词搜索：https://www.jiaokey.com/tag/铁玫瑰.html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