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杰克逊维尔市上空的阴影</w:t>
      </w:r>
    </w:p>
    <w:p>
      <w:r>
        <w:rPr>
          <w:rFonts w:ascii="宋体" w:hAnsi="宋体" w:eastAsia="宋体"/>
          <w:sz w:val="24"/>
        </w:rPr>
        <w:t>（法）布里吉特·奥贝尔（Brigitte Aubert）著；马军译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杰克逊维尔市上空的阴影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（法）布里吉特·奥贝尔（Brigitte Aubert）著；马军译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本书出售、求购地址：https://www.jiaokey.com/book/detail/11444966.html</w:t>
      </w:r>
    </w:p>
    <w:p>
      <w:r>
        <w:t>更多相关图书推荐：https://www.jiaokey.com</w:t>
      </w:r>
    </w:p>
    <w:p>
      <w:r>
        <w:t>（法）布里吉特·奥贝尔（Brigitte Aubert）著；马军译 其他作品：https://www.jiaokey.com/tag/（法）布里吉特·奥贝尔（Brigitte Aubert）著；马军译.html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关键词搜索：https://www.jiaokey.com/tag/杰克逊维尔市上空的阴影.html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