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书名：中国人可以说富  三株决策-三年赚一百个亿的吴炳新之谜</w:t>
      </w:r>
    </w:p>
    <w:p>
      <w:r>
        <w:t>作者：许强编著</w:t>
      </w:r>
    </w:p>
    <w:p>
      <w:r>
        <w:t>出版社：延吉：延边大学出版社</w:t>
      </w:r>
    </w:p>
    <w:p>
      <w:r>
        <w:t>出版日期：1998.03</w:t>
      </w:r>
    </w:p>
    <w:p>
      <w:r>
        <w:t>总页数：455</w:t>
      </w:r>
    </w:p>
    <w:p>
      <w:r>
        <w:t>更多请访问教客网: www.jiaokey.com</w:t>
      </w:r>
    </w:p>
    <w:p>
      <w:r>
        <w:t>中国人可以说富  三株决策-三年赚一百个亿的吴炳新之谜 评论地址：https://www.jiaokey.com/book/detail/11444900.html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